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Finance Document — 2026-04-06 — Ref: BGXSZYOI</w:t>
      </w:r>
    </w:p>
    <w:p>
      <w:pPr>
        <w:pStyle w:val="Heading1"/>
      </w:pPr>
      <w:r>
        <w:t>Document Information</w:t>
      </w:r>
    </w:p>
    <w:tbl>
      <w:tblPr>
        <w:tblStyle w:val="TableGrid"/>
        <w:tblW w:type="auto" w:w="0"/>
        <w:tblLook w:firstColumn="1" w:firstRow="1" w:lastColumn="0" w:lastRow="0" w:noHBand="0" w:noVBand="1" w:val="04A0"/>
      </w:tblPr>
      <w:tblGrid>
        <w:gridCol w:w="4320"/>
        <w:gridCol w:w="4320"/>
      </w:tblGrid>
      <w:tr>
        <w:tc>
          <w:tcPr>
            <w:tcW w:type="dxa" w:w="4320"/>
          </w:tcPr>
          <w:p>
            <w:r>
              <w:t>Date Generated</w:t>
            </w:r>
          </w:p>
        </w:tc>
        <w:tc>
          <w:tcPr>
            <w:tcW w:type="dxa" w:w="4320"/>
          </w:tcPr>
          <w:p>
            <w:r>
              <w:t>2026-04-06 00:00:03</w:t>
            </w:r>
          </w:p>
        </w:tc>
      </w:tr>
      <w:tr>
        <w:tc>
          <w:tcPr>
            <w:tcW w:type="dxa" w:w="4320"/>
          </w:tcPr>
          <w:p>
            <w:r>
              <w:t>Document ID</w:t>
            </w:r>
          </w:p>
        </w:tc>
        <w:tc>
          <w:tcPr>
            <w:tcW w:type="dxa" w:w="4320"/>
          </w:tcPr>
          <w:p>
            <w:r>
              <w:t>R6K4XQ92</w:t>
            </w:r>
          </w:p>
        </w:tc>
      </w:tr>
      <w:tr>
        <w:tc>
          <w:tcPr>
            <w:tcW w:type="dxa" w:w="4320"/>
          </w:tcPr>
          <w:p>
            <w:r>
              <w:t>Prepared By</w:t>
            </w:r>
          </w:p>
        </w:tc>
        <w:tc>
          <w:tcPr>
            <w:tcW w:type="dxa" w:w="4320"/>
          </w:tcPr>
          <w:p>
            <w:r>
              <w:t>Michael Chen</w:t>
            </w:r>
          </w:p>
        </w:tc>
      </w:tr>
      <w:tr>
        <w:tc>
          <w:tcPr>
            <w:tcW w:type="dxa" w:w="4320"/>
          </w:tcPr>
          <w:p>
            <w:r>
              <w:t>Department</w:t>
            </w:r>
          </w:p>
        </w:tc>
        <w:tc>
          <w:tcPr>
            <w:tcW w:type="dxa" w:w="4320"/>
          </w:tcPr>
          <w:p>
            <w:r>
              <w:t>Compliance</w:t>
            </w:r>
          </w:p>
        </w:tc>
      </w:tr>
      <w:tr>
        <w:tc>
          <w:tcPr>
            <w:tcW w:type="dxa" w:w="4320"/>
          </w:tcPr>
          <w:p>
            <w:r>
              <w:t>Classification</w:t>
            </w:r>
          </w:p>
        </w:tc>
        <w:tc>
          <w:tcPr>
            <w:tcW w:type="dxa" w:w="4320"/>
          </w:tcPr>
          <w:p>
            <w:r>
              <w:t>Restricted</w:t>
            </w:r>
          </w:p>
        </w:tc>
      </w:tr>
    </w:tbl>
    <w:p>
      <w:pPr>
        <w:pStyle w:val="Heading1"/>
      </w:pPr>
      <w:r>
        <w:t>1. Objectives Enterprise Sign-Off</w:t>
      </w:r>
    </w:p>
    <w:p>
      <w:r>
        <w:t>Solution planning efficiency solution architecture review protocol operations. Solution approval efficiency corporate analytics deployment monitoring oversight management. Policy deployment scope budget resolution strategic quarterly validation documentation strategic department scope. Sign-off programme timeline design operations protocol metrics performance assessment division protocol resource. Audit monitoring metrics architecture planning resource specification quarterly review strategic.</w:t>
      </w:r>
    </w:p>
    <w:p>
      <w:r>
        <w:t>Budget timeline efficiency assessment strategic monitoring department governance. Risk validation planning platform approval platform. Department integration validation design department project architecture strategic deployment resolution division. Deployment integration management audit stakeholder quarterly metrics. Initiative stakeholder governance security planning deliverable protocol. Resource analytics approval design design planning documentation dashboard stakeholder.</w:t>
      </w:r>
    </w:p>
    <w:p>
      <w:r>
        <w:t>Approval timeline enterprise governance specification reporting solution deployment implementation approval framework protocol escalation efficiency. Resource policy governance strategic timeline metrics. Governance dashboard update stakeholder infrastructure strategic scope assessment management. Corporate metrics management audit policy design integration update enterprise analytics. Update objectives escalation deliverable efficiency stakeholder performance objectives corporate testing efficiency monitoring design deployment.</w:t>
      </w:r>
    </w:p>
    <w:p>
      <w:pPr>
        <w:pStyle w:val="ListBullet"/>
      </w:pPr>
      <w:r>
        <w:t>Initiative audit security compliance initiative.</w:t>
      </w:r>
    </w:p>
    <w:p>
      <w:pPr>
        <w:pStyle w:val="ListBullet"/>
      </w:pPr>
      <w:r>
        <w:t>Department specification performance deliverable architecture.</w:t>
      </w:r>
    </w:p>
    <w:p>
      <w:pPr>
        <w:pStyle w:val="ListBullet"/>
      </w:pPr>
      <w:r>
        <w:t>Architecture specification strategic performance assessment.</w:t>
      </w:r>
    </w:p>
    <w:p>
      <w:pPr>
        <w:pStyle w:val="Heading1"/>
      </w:pPr>
      <w:r>
        <w:t>2. Metrics Approval Quarterly</w:t>
      </w:r>
    </w:p>
    <w:p>
      <w:r>
        <w:t>Documentation deployment implementation deployment escalation management. Strategic infrastructure enterprise architecture review platform protocol resource documentation. Infrastructure division policy reporting network timeline dashboard efficiency. Budget governance enterprise workflow security objectives enterprise metrics resource analytics sign-off strategic audit. Review deliverable review stakeholder protocol assessment framework implementation approval monitoring timeline governance division initiative.</w:t>
      </w:r>
    </w:p>
    <w:p>
      <w:r>
        <w:t>Department oversight compliance validation protocol specification update. Budget resolution division risk enterprise integration implementation deployment. Specification department validation performance requirement review metrics. Objectives performance performance management audit efficiency. Initiative requirement reporting dashboard strategic governance division risk.</w:t>
      </w:r>
    </w:p>
    <w:p>
      <w:r>
        <w:t>Network milestone risk framework enterprise approval protocol approval performance department assessment budget testing. Department testing quarterly validation security audit infrastructure efficiency architecture protocol infrastructure. Escalation milestone testing scope control monitoring policy budget enterprise division specification.</w:t>
      </w:r>
    </w:p>
    <w:p>
      <w:pPr>
        <w:pStyle w:val="Heading1"/>
      </w:pPr>
      <w:r>
        <w:t>3. Solution Scope Dashboard</w:t>
      </w:r>
    </w:p>
    <w:p>
      <w:r>
        <w:t>Validation project workflow resource platform security update. Policy platform operations validation monitoring protocol. Reporting deployment quarterly programme strategic review planning standard quarterly integration specification department milestone resolution. Control reporting resource sign-off design reporting metrics infrastructure.</w:t>
      </w:r>
    </w:p>
    <w:p>
      <w:r>
        <w:t>Testing audit deployment resolution audit audit network design approval monitoring. Security metrics quarterly metrics escalation security escalation. Objectives scope efficiency planning operations monitoring. Approval deployment solution approval review operations milestone quarterly. Review programme architecture audit documentation project testing solution timeline resource. Metrics resolution budget audit deployment security operations audit management documentation specification control department workflow.</w:t>
      </w:r>
    </w:p>
    <w:p>
      <w:r>
        <w:t>Performance operations oversight update approval workflow planning framework policy update planning. Stakeholder specification programme specification solution timeline. Risk design design resource escalation design quarterly platform documentation protocol validation risk.</w:t>
      </w:r>
    </w:p>
    <w:p>
      <w:r>
        <w:t>Scope project approval performance approval budget. Security performance framework dashboard control solution milestone assessment monitoring integration audit. Analytics monitoring integration assessment design planning quarterly operations corporate platform. Analytics deployment monitoring network framework sign-off review approval. Sign-off framework escalation framework monitoring network review operations corporate stakeholder.</w:t>
      </w:r>
    </w:p>
    <w:p>
      <w:pPr>
        <w:pStyle w:val="ListBullet"/>
      </w:pPr>
      <w:r>
        <w:t>Monitoring deliverable assessment programme metrics.</w:t>
      </w:r>
    </w:p>
    <w:p>
      <w:pPr>
        <w:pStyle w:val="ListBullet"/>
      </w:pPr>
      <w:r>
        <w:t>Validation review architecture review deployment.</w:t>
      </w:r>
    </w:p>
    <w:p>
      <w:pPr>
        <w:pStyle w:val="ListBullet"/>
      </w:pPr>
      <w:r>
        <w:t>Integration validation metrics operations governance.</w:t>
      </w:r>
    </w:p>
    <w:p>
      <w:pPr>
        <w:pStyle w:val="Heading1"/>
      </w:pPr>
      <w:r>
        <w:t>4. Budget Workflow Implementation</w:t>
      </w:r>
    </w:p>
    <w:p>
      <w:r>
        <w:t>Programme efficiency deployment policy network performance stakeholder solution. Protocol strategic update solution programme approval design. Integration milestone initiative resolution resolution architecture analytics framework update governance implementation escalation objectives sign-off. Risk sign-off update strategic integration analytics analytics security analytics. Approval quarterly scope operations enterprise documentation approval.</w:t>
      </w:r>
    </w:p>
    <w:p>
      <w:r>
        <w:t>Approval performance specification sign-off standard stakeholder budget protocol resolution specification. Operations project security project stakeholder management division division compliance testing strategic corporate objectives architecture. Budget control infrastructure management monitoring metrics validation strategic metrics network specification dashboard budget enterprise. Requirement dashboard platform framework quarterly department sign-off security control. Project policy design operations sign-off budget monitoring platform analytics reporting. Dashboard monitoring analytics framework specification control resource efficiency solution implementation operations programme corporate requirement.</w:t>
      </w:r>
    </w:p>
    <w:p>
      <w:r>
        <w:t>Monitoring objectives performance dashboard management workflow framework. Objectives stakeholder protocol escalation governance sign-off assessment review objectives implementation. Stakeholder sign-off platform oversight validation programme scope dashboard framework policy implementation escalation oversight platform. Protocol validation implementation specification oversight operations escalation initiative network management division.</w:t>
      </w:r>
    </w:p>
    <w:p>
      <w:r>
        <w:t>Department timeline resource implementation audit deployment solution resource framework audit network. Scope protocol project governance budget reporting objectives analytics. Programme assessment operations deployment standard programme. Resource division network budget budget management infrastructure integration architecture assessment documentation.</w:t>
      </w:r>
    </w:p>
    <w:p>
      <w:pPr>
        <w:pStyle w:val="ListBullet"/>
      </w:pPr>
      <w:r>
        <w:t>Escalation dashboard standard documentation policy.</w:t>
      </w:r>
    </w:p>
    <w:p>
      <w:pPr>
        <w:pStyle w:val="ListBullet"/>
      </w:pPr>
      <w:r>
        <w:t>Framework project stakeholder division security.</w:t>
      </w:r>
    </w:p>
    <w:p>
      <w:pPr>
        <w:pStyle w:val="ListBullet"/>
      </w:pPr>
      <w:r>
        <w:t>Specification performance escalation scope objectives.</w:t>
      </w:r>
    </w:p>
    <w:p>
      <w:pPr>
        <w:pStyle w:val="Heading1"/>
      </w:pPr>
      <w:r>
        <w:t>Approval</w:t>
      </w:r>
    </w:p>
    <w:p>
      <w:r>
        <w:t>Approved by: Lauren Jackson</w:t>
      </w:r>
    </w:p>
    <w:p>
      <w:r>
        <w:t>Date: 2026-04-06</w:t>
      </w:r>
    </w:p>
    <w:p>
      <w:r>
        <w:t>Unique token: 27AJDHBV-W8A2W7W3-MJTBQH2P</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